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240"/>
        <w:jc w:val="center"/>
        <w:rPr/>
      </w:pPr>
      <w:r>
        <w:rPr>
          <w:b/>
        </w:rPr>
        <w:t>MODELLO MANIFESTAZIONE DI INTERESSE PER LA PARTECIPAZIONE ALLA FASE SPERIMENTALE DEL DISTRETTO URBANO DEL COMMERCIO DELLA CITTÀ DI TRAPANI</w:t>
      </w:r>
    </w:p>
    <w:p>
      <w:pPr>
        <w:pStyle w:val="Titolo1"/>
        <w:rPr/>
      </w:pPr>
      <w:r>
        <w:rPr/>
      </w:r>
    </w:p>
    <w:p>
      <w:pPr>
        <w:pStyle w:val="Normal"/>
        <w:spacing w:lineRule="auto" w:line="259" w:before="0" w:after="120"/>
        <w:jc w:val="right"/>
        <w:rPr/>
      </w:pPr>
      <w:r>
        <w:rPr>
          <w:b/>
        </w:rPr>
        <w:t>AL COMUNE DI TRAPANI</w:t>
      </w:r>
    </w:p>
    <w:p>
      <w:pPr>
        <w:pStyle w:val="Normal"/>
        <w:spacing w:lineRule="auto" w:line="259" w:before="0" w:after="120"/>
        <w:jc w:val="right"/>
        <w:rPr/>
      </w:pPr>
      <w:r>
        <w:rPr/>
        <w:t xml:space="preserve">Terzo Settore </w:t>
        <w:br/>
      </w:r>
      <w:r>
        <w:rPr>
          <w:b/>
          <w:bCs/>
        </w:rPr>
        <w:t xml:space="preserve">PEC: </w:t>
      </w:r>
      <w:r>
        <w:rPr>
          <w:b/>
          <w:bCs/>
          <w:u w:val="single"/>
        </w:rPr>
        <w:t>_terzo.settore@</w:t>
      </w:r>
      <w:r>
        <w:rPr>
          <w:b/>
          <w:bCs/>
          <w:u w:val="single"/>
        </w:rPr>
        <w:t>pec.</w:t>
      </w:r>
      <w:r>
        <w:rPr>
          <w:b/>
          <w:bCs/>
          <w:u w:val="single"/>
        </w:rPr>
        <w:t>comune.trapani.it</w:t>
      </w:r>
    </w:p>
    <w:p>
      <w:pPr>
        <w:pStyle w:val="Normal"/>
        <w:spacing w:lineRule="auto" w:line="259" w:before="0" w:after="240"/>
        <w:jc w:val="center"/>
        <w:rPr>
          <w:b/>
          <w:b/>
        </w:rPr>
      </w:pPr>
      <w:r>
        <w:rPr>
          <w:b/>
        </w:rPr>
      </w:r>
    </w:p>
    <w:p>
      <w:pPr>
        <w:pStyle w:val="Normal"/>
        <w:spacing w:lineRule="auto" w:line="259" w:before="0" w:after="240"/>
        <w:jc w:val="center"/>
        <w:rPr>
          <w:b/>
          <w:b/>
        </w:rPr>
      </w:pPr>
      <w:r>
        <w:rPr>
          <w:b/>
        </w:rPr>
      </w:r>
    </w:p>
    <w:p>
      <w:pPr>
        <w:pStyle w:val="Normal"/>
        <w:spacing w:lineRule="auto" w:line="259" w:before="0" w:after="120"/>
        <w:rPr/>
      </w:pPr>
      <w:r>
        <w:rPr/>
        <w:t>Il/La sottoscritto/a _________________________________________________</w:t>
      </w:r>
    </w:p>
    <w:p>
      <w:pPr>
        <w:pStyle w:val="Normal"/>
        <w:spacing w:lineRule="auto" w:line="259" w:before="0" w:after="120"/>
        <w:rPr/>
      </w:pPr>
      <w:r>
        <w:rPr/>
        <w:t>nato/a a __________________________________ il _____________________</w:t>
      </w:r>
    </w:p>
    <w:p>
      <w:pPr>
        <w:pStyle w:val="Normal"/>
        <w:spacing w:lineRule="auto" w:line="259" w:before="0" w:after="120"/>
        <w:rPr/>
      </w:pPr>
      <w:r>
        <w:rPr/>
        <w:t>codice fiscale _____________________________________________________</w:t>
      </w:r>
    </w:p>
    <w:p>
      <w:pPr>
        <w:pStyle w:val="Normal"/>
        <w:spacing w:lineRule="auto" w:line="259" w:before="0" w:after="120"/>
        <w:rPr/>
      </w:pPr>
      <w:r>
        <w:rPr/>
        <w:t>residente in ______________________________________________________</w:t>
      </w:r>
    </w:p>
    <w:p>
      <w:pPr>
        <w:pStyle w:val="Normal"/>
        <w:spacing w:lineRule="auto" w:line="259" w:before="0" w:after="120"/>
        <w:rPr/>
      </w:pPr>
      <w:r>
        <w:rPr/>
        <w:t>via/piazza __________________________________________ n. ___________</w:t>
      </w:r>
    </w:p>
    <w:p>
      <w:pPr>
        <w:pStyle w:val="Normal"/>
        <w:spacing w:lineRule="auto" w:line="259" w:before="0" w:after="120"/>
        <w:rPr/>
      </w:pPr>
      <w:r>
        <w:rPr/>
        <w:t>telefono _______________________ e-mail ____________________________</w:t>
      </w:r>
    </w:p>
    <w:p>
      <w:pPr>
        <w:pStyle w:val="Normal"/>
        <w:spacing w:lineRule="auto" w:line="259" w:before="0" w:after="120"/>
        <w:rPr/>
      </w:pPr>
      <w:r>
        <w:rPr/>
        <w:t>PEC _____________________________________________________________</w:t>
      </w:r>
    </w:p>
    <w:p>
      <w:pPr>
        <w:pStyle w:val="Normal"/>
        <w:spacing w:lineRule="auto" w:line="259" w:before="0" w:after="120"/>
        <w:rPr/>
      </w:pPr>
      <w:r>
        <w:rPr/>
        <w:t>in qualità di:</w:t>
      </w:r>
    </w:p>
    <w:p>
      <w:pPr>
        <w:pStyle w:val="Normal"/>
        <w:spacing w:before="0" w:after="60"/>
        <w:rPr/>
      </w:pPr>
      <w:r>
        <w:rPr/>
        <w:t xml:space="preserve">☐ </w:t>
      </w:r>
      <w:r>
        <w:rPr/>
        <w:t>titolare</w:t>
      </w:r>
    </w:p>
    <w:p>
      <w:pPr>
        <w:pStyle w:val="Normal"/>
        <w:spacing w:before="0" w:after="60"/>
        <w:rPr/>
      </w:pPr>
      <w:r>
        <w:rPr/>
        <w:t xml:space="preserve">☐ </w:t>
      </w:r>
      <w:r>
        <w:rPr/>
        <w:t>legale rappresentante</w:t>
      </w:r>
    </w:p>
    <w:p>
      <w:pPr>
        <w:pStyle w:val="Normal"/>
        <w:spacing w:before="0" w:after="60"/>
        <w:rPr/>
      </w:pPr>
      <w:r>
        <w:rPr/>
        <w:t xml:space="preserve">☐ </w:t>
      </w:r>
      <w:r>
        <w:rPr/>
        <w:t>presidente</w:t>
      </w:r>
    </w:p>
    <w:p>
      <w:pPr>
        <w:pStyle w:val="Normal"/>
        <w:spacing w:before="0" w:after="60"/>
        <w:rPr/>
      </w:pPr>
      <w:r>
        <w:rPr/>
        <w:t xml:space="preserve">☐ </w:t>
      </w:r>
      <w:r>
        <w:rPr/>
        <w:t>delegato</w:t>
      </w:r>
    </w:p>
    <w:p>
      <w:pPr>
        <w:pStyle w:val="Normal"/>
        <w:spacing w:lineRule="auto" w:line="259" w:before="0" w:after="120"/>
        <w:rPr/>
      </w:pPr>
      <w:r>
        <w:rPr/>
        <w:t>del seguente soggetto:</w:t>
      </w:r>
    </w:p>
    <w:p>
      <w:pPr>
        <w:pStyle w:val="Normal"/>
        <w:spacing w:lineRule="auto" w:line="259" w:before="0" w:after="120"/>
        <w:rPr/>
      </w:pPr>
      <w:r>
        <w:rPr/>
        <w:t>denominazione _____________________________________________________</w:t>
      </w:r>
    </w:p>
    <w:p>
      <w:pPr>
        <w:pStyle w:val="Normal"/>
        <w:spacing w:lineRule="auto" w:line="259" w:before="0" w:after="120"/>
        <w:rPr/>
      </w:pPr>
      <w:r>
        <w:rPr/>
        <w:t>con sede in ________________________________________________________</w:t>
      </w:r>
    </w:p>
    <w:p>
      <w:pPr>
        <w:pStyle w:val="Normal"/>
        <w:spacing w:lineRule="auto" w:line="259" w:before="0" w:after="120"/>
        <w:rPr/>
      </w:pPr>
      <w:r>
        <w:rPr/>
        <w:t>via/piazza __________________________________________ n. ____________</w:t>
      </w:r>
    </w:p>
    <w:p>
      <w:pPr>
        <w:pStyle w:val="Normal"/>
        <w:spacing w:lineRule="auto" w:line="259" w:before="0" w:after="120"/>
        <w:rPr/>
      </w:pPr>
      <w:r>
        <w:rPr/>
        <w:t>codice fiscale/partita IVA ____________________________________________</w:t>
      </w:r>
    </w:p>
    <w:p>
      <w:pPr>
        <w:pStyle w:val="Normal"/>
        <w:spacing w:lineRule="auto" w:line="259" w:before="0" w:after="120"/>
        <w:rPr/>
      </w:pPr>
      <w:r>
        <w:rPr/>
        <w:t>tipologia di attività:</w:t>
      </w:r>
    </w:p>
    <w:p>
      <w:pPr>
        <w:pStyle w:val="Normal"/>
        <w:spacing w:before="0" w:after="60"/>
        <w:rPr/>
      </w:pPr>
      <w:r>
        <w:rPr/>
        <w:t xml:space="preserve">☐ </w:t>
      </w:r>
      <w:r>
        <w:rPr/>
        <w:t>attività commerciale</w:t>
      </w:r>
    </w:p>
    <w:p>
      <w:pPr>
        <w:pStyle w:val="Normal"/>
        <w:spacing w:before="0" w:after="60"/>
        <w:rPr/>
      </w:pPr>
      <w:r>
        <w:rPr/>
        <w:t xml:space="preserve">☐ </w:t>
      </w:r>
      <w:r>
        <w:rPr/>
        <w:t>pubblico esercizio</w:t>
      </w:r>
    </w:p>
    <w:p>
      <w:pPr>
        <w:pStyle w:val="Normal"/>
        <w:spacing w:before="0" w:after="60"/>
        <w:rPr/>
      </w:pPr>
      <w:r>
        <w:rPr/>
        <w:t xml:space="preserve">☐ </w:t>
      </w:r>
      <w:r>
        <w:rPr/>
        <w:t>impresa artigiana</w:t>
      </w:r>
    </w:p>
    <w:p>
      <w:pPr>
        <w:pStyle w:val="Normal"/>
        <w:spacing w:before="0" w:after="60"/>
        <w:rPr/>
      </w:pPr>
      <w:r>
        <w:rPr/>
        <w:t xml:space="preserve">☐ </w:t>
      </w:r>
      <w:r>
        <w:rPr/>
        <w:t>impresa di servizi</w:t>
      </w:r>
    </w:p>
    <w:p>
      <w:pPr>
        <w:pStyle w:val="Normal"/>
        <w:spacing w:before="0" w:after="60"/>
        <w:rPr/>
      </w:pPr>
      <w:r>
        <w:rPr/>
        <w:t xml:space="preserve">☐ </w:t>
      </w:r>
      <w:r>
        <w:rPr/>
        <w:t>operatore turistico</w:t>
      </w:r>
    </w:p>
    <w:p>
      <w:pPr>
        <w:pStyle w:val="Normal"/>
        <w:spacing w:before="0" w:after="60"/>
        <w:rPr/>
      </w:pPr>
      <w:r>
        <w:rPr/>
        <w:t xml:space="preserve">☐ </w:t>
      </w:r>
      <w:r>
        <w:rPr/>
        <w:t>associazione di categoria</w:t>
      </w:r>
    </w:p>
    <w:p>
      <w:pPr>
        <w:pStyle w:val="Normal"/>
        <w:spacing w:before="0" w:after="60"/>
        <w:rPr/>
      </w:pPr>
      <w:r>
        <w:rPr/>
        <w:t xml:space="preserve">☐ </w:t>
      </w:r>
      <w:r>
        <w:rPr/>
        <w:t>associazione dei consumatori</w:t>
      </w:r>
    </w:p>
    <w:p>
      <w:pPr>
        <w:pStyle w:val="Normal"/>
        <w:spacing w:before="0" w:after="60"/>
        <w:rPr/>
      </w:pPr>
      <w:r>
        <w:rPr/>
        <w:t xml:space="preserve">☐ </w:t>
      </w:r>
      <w:r>
        <w:rPr/>
        <w:t>associazione culturale o di promozione territoriale</w:t>
      </w:r>
    </w:p>
    <w:p>
      <w:pPr>
        <w:pStyle w:val="Normal"/>
        <w:spacing w:before="0" w:after="60"/>
        <w:rPr/>
      </w:pPr>
      <w:r>
        <w:rPr/>
        <w:t xml:space="preserve">☐ </w:t>
      </w:r>
      <w:r>
        <w:rPr/>
        <w:t>organizzatore di eventi o attività di intrattenimento</w:t>
      </w:r>
    </w:p>
    <w:p>
      <w:pPr>
        <w:pStyle w:val="Normal"/>
        <w:spacing w:before="0" w:after="60"/>
        <w:rPr/>
      </w:pPr>
      <w:r>
        <w:rPr/>
        <w:t xml:space="preserve">☐ </w:t>
      </w:r>
      <w:r>
        <w:rPr/>
        <w:t>altro: _________________________________________________________</w:t>
      </w:r>
    </w:p>
    <w:p>
      <w:pPr>
        <w:pStyle w:val="Normal"/>
        <w:spacing w:lineRule="auto" w:line="259" w:before="0" w:after="160"/>
        <w:jc w:val="center"/>
        <w:rPr/>
      </w:pPr>
      <w:r>
        <w:rPr>
          <w:b/>
        </w:rPr>
        <w:t>MANIFESTA</w:t>
      </w:r>
    </w:p>
    <w:p>
      <w:pPr>
        <w:pStyle w:val="Normal"/>
        <w:spacing w:lineRule="auto" w:line="259" w:before="0" w:after="120"/>
        <w:jc w:val="both"/>
        <w:rPr/>
      </w:pPr>
      <w:r>
        <w:rPr/>
        <w:t>il proprio interesse a partecipare alla fase sperimentale finalizzata alla possibile costituzione del Distretto Urbano del Commercio della Città di Trapani, ai sensi dell’art. 12, comma 28, della legge regionale 25 maggio 2022, n. 13.</w:t>
      </w:r>
    </w:p>
    <w:p>
      <w:pPr>
        <w:pStyle w:val="Normal"/>
        <w:spacing w:lineRule="auto" w:line="259" w:before="0" w:after="120"/>
        <w:rPr/>
      </w:pPr>
      <w:r>
        <w:rPr/>
        <w:t>A tal fine dichiara la propria disponibilità a:</w:t>
      </w:r>
    </w:p>
    <w:p>
      <w:pPr>
        <w:pStyle w:val="Normal"/>
        <w:spacing w:before="0" w:after="60"/>
        <w:rPr/>
      </w:pPr>
      <w:r>
        <w:rPr/>
        <w:t xml:space="preserve">☐ </w:t>
      </w:r>
      <w:r>
        <w:rPr/>
        <w:t>partecipare agli incontri e ai tavoli di confronto promossi dal Comune;</w:t>
      </w:r>
    </w:p>
    <w:p>
      <w:pPr>
        <w:pStyle w:val="Normal"/>
        <w:spacing w:before="0" w:after="60"/>
        <w:rPr/>
      </w:pPr>
      <w:r>
        <w:rPr/>
        <w:t xml:space="preserve">☐ </w:t>
      </w:r>
      <w:r>
        <w:rPr/>
        <w:t>contribuire all’individuazione delle esigenze degli operatori economici e delle aree urbane interessate;</w:t>
      </w:r>
    </w:p>
    <w:p>
      <w:pPr>
        <w:pStyle w:val="Normal"/>
        <w:spacing w:before="0" w:after="60"/>
        <w:rPr/>
      </w:pPr>
      <w:r>
        <w:rPr/>
        <w:t xml:space="preserve">☐ </w:t>
      </w:r>
      <w:r>
        <w:rPr/>
        <w:t>formulare proposte per la valorizzazione del commercio di prossimità e del tessuto economico locale;</w:t>
      </w:r>
    </w:p>
    <w:p>
      <w:pPr>
        <w:pStyle w:val="Normal"/>
        <w:jc w:val="both"/>
        <w:rPr/>
      </w:pPr>
      <w:r>
        <w:rPr/>
        <w:t xml:space="preserve">☐ </w:t>
      </w:r>
      <w:r>
        <w:rPr/>
        <w:t>contribuire all’attuazione degli indirizzi del Programma di governo del Sindaco relativi ai Distretti urbani del commercio, alla promozione territoriale e alla valorizzazione coordinata delle principali aree commerciali;</w:t>
      </w:r>
    </w:p>
    <w:p>
      <w:pPr>
        <w:pStyle w:val="Normal"/>
        <w:spacing w:before="0" w:after="60"/>
        <w:rPr/>
      </w:pPr>
      <w:r>
        <w:rPr/>
        <w:t xml:space="preserve">☐ </w:t>
      </w:r>
      <w:r>
        <w:rPr/>
        <w:t>partecipare alla programmazione coordinata della movida, degli eventi e delle attività di intrattenimento;</w:t>
      </w:r>
    </w:p>
    <w:p>
      <w:pPr>
        <w:pStyle w:val="Normal"/>
        <w:spacing w:before="0" w:after="60"/>
        <w:jc w:val="both"/>
        <w:rPr/>
      </w:pPr>
      <w:r>
        <w:rPr/>
        <w:t xml:space="preserve">☐ </w:t>
      </w:r>
      <w:r>
        <w:rPr/>
        <w:t>collaborare alla definizione di iniziative in materia di promozione territoriale, decoro urbano, sicurezza, accessibilità e vivibilità;</w:t>
      </w:r>
    </w:p>
    <w:p>
      <w:pPr>
        <w:pStyle w:val="Normal"/>
        <w:spacing w:before="0" w:after="60"/>
        <w:jc w:val="both"/>
        <w:rPr/>
      </w:pPr>
      <w:r>
        <w:rPr/>
        <w:t xml:space="preserve">☐ </w:t>
      </w:r>
      <w:r>
        <w:rPr/>
        <w:t>aderire a eventuali successive forme organizzative e progettuali del Distretto, previa valutazione delle relative condizioni.</w:t>
      </w:r>
    </w:p>
    <w:p>
      <w:pPr>
        <w:pStyle w:val="Titolo2"/>
        <w:rPr>
          <w:color w:val="000000"/>
        </w:rPr>
      </w:pPr>
      <w:r>
        <w:rPr>
          <w:color w:val="000000"/>
        </w:rPr>
        <w:t>PROPOSTE E OSSERVAZIONI</w:t>
      </w:r>
    </w:p>
    <w:p>
      <w:pPr>
        <w:pStyle w:val="Normal"/>
        <w:spacing w:lineRule="auto" w:line="259" w:before="0" w:after="120"/>
        <w:rPr/>
      </w:pPr>
      <w:r>
        <w:rPr/>
        <w:t>Il soggetto interessato segnala le seguenti esigenze, proposte o iniziative:</w:t>
      </w:r>
    </w:p>
    <w:p>
      <w:pPr>
        <w:pStyle w:val="Normal"/>
        <w:spacing w:lineRule="auto" w:line="259" w:before="0" w:after="40"/>
        <w:rPr/>
      </w:pPr>
      <w:r>
        <w:rPr/>
        <w:t>__________________________________________________________________</w:t>
      </w:r>
    </w:p>
    <w:p>
      <w:pPr>
        <w:pStyle w:val="Normal"/>
        <w:spacing w:lineRule="auto" w:line="259" w:before="0" w:after="40"/>
        <w:rPr/>
      </w:pPr>
      <w:r>
        <w:rPr/>
        <w:t>__________________________________________________________________</w:t>
      </w:r>
    </w:p>
    <w:p>
      <w:pPr>
        <w:pStyle w:val="Normal"/>
        <w:spacing w:lineRule="auto" w:line="259" w:before="0" w:after="40"/>
        <w:rPr/>
      </w:pPr>
      <w:r>
        <w:rPr/>
        <w:t>__________________________________________________________________</w:t>
      </w:r>
    </w:p>
    <w:p>
      <w:pPr>
        <w:pStyle w:val="Normal"/>
        <w:spacing w:lineRule="auto" w:line="259" w:before="0" w:after="40"/>
        <w:rPr/>
      </w:pPr>
      <w:r>
        <w:rPr/>
        <w:t>__________________________________________________________________</w:t>
      </w:r>
    </w:p>
    <w:p>
      <w:pPr>
        <w:pStyle w:val="Titolo2"/>
        <w:rPr>
          <w:color w:val="000000"/>
        </w:rPr>
      </w:pPr>
      <w:r>
        <w:rPr>
          <w:color w:val="000000"/>
        </w:rPr>
        <w:t>AMBITO TERRITORIALE DI INTERESSE</w:t>
      </w:r>
    </w:p>
    <w:p>
      <w:pPr>
        <w:pStyle w:val="Normal"/>
        <w:spacing w:lineRule="auto" w:line="259" w:before="0" w:after="120"/>
        <w:rPr/>
      </w:pPr>
      <w:r>
        <w:rPr/>
        <w:t>Zona, quartiere, strada o area urbana di riferimento:</w:t>
      </w:r>
    </w:p>
    <w:p>
      <w:pPr>
        <w:pStyle w:val="Normal"/>
        <w:spacing w:lineRule="auto" w:line="259" w:before="0" w:after="40"/>
        <w:rPr/>
      </w:pPr>
      <w:r>
        <w:rPr/>
        <w:t>__________________________________________________________________</w:t>
      </w:r>
    </w:p>
    <w:p>
      <w:pPr>
        <w:pStyle w:val="Normal"/>
        <w:spacing w:lineRule="auto" w:line="259" w:before="0" w:after="40"/>
        <w:rPr/>
      </w:pPr>
      <w:r>
        <w:rPr/>
        <w:t>__________________________________________________________________</w:t>
      </w:r>
    </w:p>
    <w:p>
      <w:pPr>
        <w:pStyle w:val="Titolo2"/>
        <w:rPr>
          <w:color w:val="000000"/>
        </w:rPr>
      </w:pPr>
      <w:r>
        <w:rPr>
          <w:color w:val="000000"/>
        </w:rPr>
        <w:t>PROGRAMMAZIONE DELLA MOVIDA E DEGLI EVENTI</w:t>
      </w:r>
    </w:p>
    <w:p>
      <w:pPr>
        <w:pStyle w:val="Normal"/>
        <w:spacing w:lineRule="auto" w:line="259" w:before="0" w:after="120"/>
        <w:jc w:val="both"/>
        <w:rPr/>
      </w:pPr>
      <w:r>
        <w:rPr/>
        <w:t>Eventuali proposte relative a eventi, intrattenimento, animazione urbana, calendario condiviso, orari, servizi, sicurezza e tutela dei residenti:</w:t>
      </w:r>
    </w:p>
    <w:p>
      <w:pPr>
        <w:pStyle w:val="Normal"/>
        <w:spacing w:lineRule="auto" w:line="259" w:before="0" w:after="40"/>
        <w:rPr/>
      </w:pPr>
      <w:r>
        <w:rPr/>
        <w:t>__________________________________________________________________</w:t>
      </w:r>
    </w:p>
    <w:p>
      <w:pPr>
        <w:pStyle w:val="Normal"/>
        <w:spacing w:lineRule="auto" w:line="259" w:before="0" w:after="40"/>
        <w:rPr/>
      </w:pPr>
      <w:r>
        <w:rPr/>
        <w:t>__________________________________________________________________</w:t>
      </w:r>
    </w:p>
    <w:p>
      <w:pPr>
        <w:pStyle w:val="Normal"/>
        <w:spacing w:lineRule="auto" w:line="259" w:before="0" w:after="40"/>
        <w:rPr/>
      </w:pPr>
      <w:r>
        <w:rPr/>
        <w:t>__________________________________________________________________</w:t>
      </w:r>
    </w:p>
    <w:p>
      <w:pPr>
        <w:pStyle w:val="Normal"/>
        <w:spacing w:lineRule="auto" w:line="259" w:before="0" w:after="120"/>
        <w:rPr/>
      </w:pPr>
      <w:r>
        <w:rPr/>
        <w:t>Il/La sottoscritto/a dichiara di essere consapevole che la presente manifestazione di interesse:</w:t>
      </w:r>
    </w:p>
    <w:p>
      <w:pPr>
        <w:pStyle w:val="ListBullet"/>
        <w:numPr>
          <w:ilvl w:val="0"/>
          <w:numId w:val="1"/>
        </w:numPr>
        <w:spacing w:before="0" w:after="60"/>
        <w:contextualSpacing/>
        <w:rPr/>
      </w:pPr>
      <w:r>
        <w:rPr/>
        <w:t>non comporta l’automatica costituzione o il riconoscimento del Distretto Urbano del Commercio;</w:t>
      </w:r>
    </w:p>
    <w:p>
      <w:pPr>
        <w:pStyle w:val="ListBullet"/>
        <w:numPr>
          <w:ilvl w:val="0"/>
          <w:numId w:val="1"/>
        </w:numPr>
        <w:spacing w:before="0" w:after="60"/>
        <w:contextualSpacing/>
        <w:rPr/>
      </w:pPr>
      <w:r>
        <w:rPr/>
        <w:t>non determina l’assunzione di obblighi economici o contrattuali da parte del Comune;</w:t>
      </w:r>
    </w:p>
    <w:p>
      <w:pPr>
        <w:pStyle w:val="ListBullet"/>
        <w:numPr>
          <w:ilvl w:val="0"/>
          <w:numId w:val="1"/>
        </w:numPr>
        <w:spacing w:before="0" w:after="60"/>
        <w:contextualSpacing/>
        <w:rPr/>
      </w:pPr>
      <w:r>
        <w:rPr/>
        <w:t>non attribuisce alcun diritto alla concessione di contributi, agevolazioni o altri benefici;</w:t>
      </w:r>
    </w:p>
    <w:p>
      <w:pPr>
        <w:pStyle w:val="ListBullet"/>
        <w:numPr>
          <w:ilvl w:val="0"/>
          <w:numId w:val="1"/>
        </w:numPr>
        <w:spacing w:before="0" w:after="60"/>
        <w:contextualSpacing/>
        <w:rPr/>
      </w:pPr>
      <w:r>
        <w:rPr/>
        <w:t>ha esclusivamente finalità ricognitive, partecipative e programmatorie.</w:t>
      </w:r>
    </w:p>
    <w:p>
      <w:pPr>
        <w:pStyle w:val="Normal"/>
        <w:spacing w:lineRule="auto" w:line="259" w:before="0" w:after="120"/>
        <w:jc w:val="both"/>
        <w:rPr/>
      </w:pPr>
      <w:r>
        <w:rPr/>
        <w:t>Il/La sottoscritto/a autorizza il trattamento dei dati personali forniti, ai sensi del Regolamento UE 2016/679 e della normativa nazionale vigente, esclusivamente per le finalità connesse alla presente procedura.</w:t>
      </w:r>
    </w:p>
    <w:p>
      <w:pPr>
        <w:pStyle w:val="Normal"/>
        <w:spacing w:lineRule="auto" w:line="259" w:before="0" w:after="120"/>
        <w:rPr/>
      </w:pPr>
      <w:r>
        <w:rPr/>
        <w:t>Luogo e data ______________________________</w:t>
      </w:r>
    </w:p>
    <w:p>
      <w:pPr>
        <w:pStyle w:val="Normal"/>
        <w:spacing w:lineRule="auto" w:line="259" w:before="0" w:after="120"/>
        <w:rPr/>
      </w:pPr>
      <w:r>
        <w:rPr/>
        <w:t>Firma ____________________________________</w:t>
      </w:r>
    </w:p>
    <w:p>
      <w:pPr>
        <w:pStyle w:val="Normal"/>
        <w:spacing w:lineRule="auto" w:line="259" w:before="0" w:after="120"/>
        <w:rPr/>
      </w:pPr>
      <w:r>
        <w:rPr>
          <w:b/>
        </w:rPr>
        <w:t>Allegati:</w:t>
      </w:r>
    </w:p>
    <w:p>
      <w:pPr>
        <w:pStyle w:val="ListBullet"/>
        <w:numPr>
          <w:ilvl w:val="0"/>
          <w:numId w:val="1"/>
        </w:numPr>
        <w:spacing w:before="0" w:after="60"/>
        <w:contextualSpacing/>
        <w:rPr/>
      </w:pPr>
      <w:r>
        <w:rPr/>
        <w:t>copia del documento di identità del sottoscrittore;</w:t>
      </w:r>
    </w:p>
    <w:p>
      <w:pPr>
        <w:pStyle w:val="ListBullet"/>
        <w:numPr>
          <w:ilvl w:val="0"/>
          <w:numId w:val="1"/>
        </w:numPr>
        <w:spacing w:before="0" w:after="60"/>
        <w:contextualSpacing/>
        <w:rPr/>
      </w:pPr>
      <w:r>
        <w:rPr/>
        <w:t>eventuale delega;</w:t>
      </w:r>
    </w:p>
    <w:p>
      <w:pPr>
        <w:pStyle w:val="ListBullet"/>
        <w:numPr>
          <w:ilvl w:val="0"/>
          <w:numId w:val="1"/>
        </w:numPr>
        <w:spacing w:before="0" w:after="60"/>
        <w:contextualSpacing/>
        <w:rPr/>
      </w:pPr>
      <w:r>
        <w:rPr/>
        <w:t>eventuale relazione o proposta progettuale.</w:t>
      </w:r>
    </w:p>
    <w:sectPr>
      <w:footerReference w:type="default" r:id="rId2"/>
      <w:type w:val="nextPage"/>
      <w:pgSz w:w="12240" w:h="15840"/>
      <w:pgMar w:left="1361" w:right="1361" w:header="0" w:top="1247" w:footer="720" w:bottom="124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t xml:space="preserve">Pagina </w:t>
    </w:r>
    <w:r>
      <w:rPr/>
      <w:fldChar w:fldCharType="begin"/>
    </w:r>
    <w:r>
      <w:rPr/>
      <w:instrText> PAGE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c693f"/>
    <w:pPr>
      <w:widowControl/>
      <w:suppressAutoHyphens w:val="true"/>
      <w:bidi w:val="0"/>
      <w:spacing w:lineRule="auto" w:line="276" w:before="0" w:after="200"/>
      <w:jc w:val="left"/>
    </w:pPr>
    <w:rPr>
      <w:rFonts w:ascii="Calibri" w:hAnsi="Calibri" w:eastAsia="Calibri" w:cs="" w:cstheme="minorBidi"/>
      <w:color w:val="auto"/>
      <w:kern w:val="0"/>
      <w:sz w:val="22"/>
      <w:szCs w:val="22"/>
      <w:lang w:val="en-US" w:eastAsia="en-US" w:bidi="ar-SA"/>
    </w:rPr>
  </w:style>
  <w:style w:type="paragraph" w:styleId="Titolo1">
    <w:name w:val="Heading 1"/>
    <w:basedOn w:val="Normal"/>
    <w:next w:val="Normal"/>
    <w:link w:val="Titolo1Carattere"/>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Titolo2">
    <w:name w:val="Heading 2"/>
    <w:basedOn w:val="Normal"/>
    <w:next w:val="Normal"/>
    <w:link w:val="Titolo2Carattere"/>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4"/>
      <w:szCs w:val="26"/>
    </w:rPr>
  </w:style>
  <w:style w:type="paragraph" w:styleId="Titolo3">
    <w:name w:val="Heading 3"/>
    <w:basedOn w:val="Normal"/>
    <w:next w:val="Normal"/>
    <w:link w:val="Titolo3Carattere"/>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Titolo4">
    <w:name w:val="Heading 4"/>
    <w:basedOn w:val="Normal"/>
    <w:next w:val="Normal"/>
    <w:link w:val="Titolo4Carattere"/>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Titolo5">
    <w:name w:val="Heading 5"/>
    <w:basedOn w:val="Normal"/>
    <w:next w:val="Normal"/>
    <w:link w:val="Titolo5Carattere"/>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Titolo6">
    <w:name w:val="Heading 6"/>
    <w:basedOn w:val="Normal"/>
    <w:next w:val="Normal"/>
    <w:link w:val="Titolo6Carattere"/>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Titolo7">
    <w:name w:val="Heading 7"/>
    <w:basedOn w:val="Normal"/>
    <w:next w:val="Normal"/>
    <w:link w:val="Titolo7Carattere"/>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Titolo8">
    <w:name w:val="Heading 8"/>
    <w:basedOn w:val="Normal"/>
    <w:next w:val="Normal"/>
    <w:link w:val="Titolo8Carattere"/>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Titolo9">
    <w:name w:val="Heading 9"/>
    <w:basedOn w:val="Normal"/>
    <w:next w:val="Normal"/>
    <w:link w:val="Titolo9Carattere"/>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e618bf"/>
    <w:rPr/>
  </w:style>
  <w:style w:type="character" w:styleId="PidipaginaCarattere" w:customStyle="1">
    <w:name w:val="Piè di pagina Carattere"/>
    <w:basedOn w:val="DefaultParagraphFont"/>
    <w:link w:val="Pidipagina"/>
    <w:uiPriority w:val="99"/>
    <w:qFormat/>
    <w:rsid w:val="00e618bf"/>
    <w:rPr/>
  </w:style>
  <w:style w:type="character" w:styleId="Titolo1Carattere" w:customStyle="1">
    <w:name w:val="Titolo 1 Carattere"/>
    <w:basedOn w:val="DefaultParagraphFont"/>
    <w:link w:val="Titolo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Titolo2Carattere" w:customStyle="1">
    <w:name w:val="Titolo 2 Carattere"/>
    <w:basedOn w:val="DefaultParagraphFont"/>
    <w:link w:val="Titolo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Titolo3Carattere" w:customStyle="1">
    <w:name w:val="Titolo 3 Carattere"/>
    <w:basedOn w:val="DefaultParagraphFont"/>
    <w:link w:val="Titolo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oloCarattere" w:customStyle="1">
    <w:name w:val="Titolo Carattere"/>
    <w:basedOn w:val="DefaultParagraphFont"/>
    <w:link w:val="Titolo"/>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ottotitoloCarattere" w:customStyle="1">
    <w:name w:val="Sottotitolo Carattere"/>
    <w:basedOn w:val="DefaultParagraphFont"/>
    <w:link w:val="Sottotitolo"/>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CorpotestoCarattere" w:customStyle="1">
    <w:name w:val="Corpo testo Carattere"/>
    <w:basedOn w:val="DefaultParagraphFont"/>
    <w:link w:val="Corpotesto"/>
    <w:uiPriority w:val="99"/>
    <w:qFormat/>
    <w:rsid w:val="00aa1d8d"/>
    <w:rPr/>
  </w:style>
  <w:style w:type="character" w:styleId="Corpodeltesto2Carattere" w:customStyle="1">
    <w:name w:val="Corpo del testo 2 Carattere"/>
    <w:basedOn w:val="DefaultParagraphFont"/>
    <w:link w:val="Corpodeltesto2"/>
    <w:uiPriority w:val="99"/>
    <w:qFormat/>
    <w:rsid w:val="00aa1d8d"/>
    <w:rPr/>
  </w:style>
  <w:style w:type="character" w:styleId="Corpodeltesto3Carattere" w:customStyle="1">
    <w:name w:val="Corpo del testo 3 Carattere"/>
    <w:basedOn w:val="DefaultParagraphFont"/>
    <w:link w:val="Corpodeltesto3"/>
    <w:uiPriority w:val="99"/>
    <w:qFormat/>
    <w:rsid w:val="00aa1d8d"/>
    <w:rPr>
      <w:sz w:val="16"/>
      <w:szCs w:val="16"/>
    </w:rPr>
  </w:style>
  <w:style w:type="character" w:styleId="TestomacroCarattere" w:customStyle="1">
    <w:name w:val="Testo macro Carattere"/>
    <w:basedOn w:val="DefaultParagraphFont"/>
    <w:link w:val="Testomacro"/>
    <w:uiPriority w:val="99"/>
    <w:qFormat/>
    <w:rsid w:val="0029639d"/>
    <w:rPr>
      <w:rFonts w:ascii="Courier" w:hAnsi="Courier"/>
      <w:sz w:val="20"/>
      <w:szCs w:val="20"/>
    </w:rPr>
  </w:style>
  <w:style w:type="character" w:styleId="CitazioneCarattere" w:customStyle="1">
    <w:name w:val="Citazione Carattere"/>
    <w:basedOn w:val="DefaultParagraphFont"/>
    <w:link w:val="Citazione"/>
    <w:uiPriority w:val="29"/>
    <w:qFormat/>
    <w:rsid w:val="00fc693f"/>
    <w:rPr>
      <w:i/>
      <w:iCs/>
      <w:color w:val="000000" w:themeColor="text1"/>
    </w:rPr>
  </w:style>
  <w:style w:type="character" w:styleId="Titolo4Carattere" w:customStyle="1">
    <w:name w:val="Titolo 4 Carattere"/>
    <w:basedOn w:val="DefaultParagraphFont"/>
    <w:link w:val="Titolo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Titolo5Carattere" w:customStyle="1">
    <w:name w:val="Titolo 5 Carattere"/>
    <w:basedOn w:val="DefaultParagraphFont"/>
    <w:link w:val="Titolo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Titolo6Carattere" w:customStyle="1">
    <w:name w:val="Titolo 6 Carattere"/>
    <w:basedOn w:val="DefaultParagraphFont"/>
    <w:link w:val="Titolo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Titolo7Carattere" w:customStyle="1">
    <w:name w:val="Titolo 7 Carattere"/>
    <w:basedOn w:val="DefaultParagraphFont"/>
    <w:link w:val="Titolo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Titolo8Carattere" w:customStyle="1">
    <w:name w:val="Titolo 8 Carattere"/>
    <w:basedOn w:val="DefaultParagraphFont"/>
    <w:link w:val="Titolo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Titolo9Carattere" w:customStyle="1">
    <w:name w:val="Titolo 9 Carattere"/>
    <w:basedOn w:val="DefaultParagraphFont"/>
    <w:link w:val="Titolo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nfasi">
    <w:name w:val="Enfasi"/>
    <w:basedOn w:val="DefaultParagraphFont"/>
    <w:uiPriority w:val="20"/>
    <w:qFormat/>
    <w:rsid w:val="00fc693f"/>
    <w:rPr>
      <w:i/>
      <w:iCs/>
    </w:rPr>
  </w:style>
  <w:style w:type="character" w:styleId="CitazioneintensaCarattere" w:customStyle="1">
    <w:name w:val="Citazione intensa Carattere"/>
    <w:basedOn w:val="DefaultParagraphFont"/>
    <w:link w:val="Citazioneintensa"/>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unhideWhenUsed/>
    <w:rsid w:val="00aa1d8d"/>
    <w:pPr>
      <w:spacing w:before="0" w:after="120"/>
    </w:pPr>
    <w:rPr/>
  </w:style>
  <w:style w:type="paragraph" w:styleId="Elenco">
    <w:name w:val="List"/>
    <w:basedOn w:val="Normal"/>
    <w:uiPriority w:val="99"/>
    <w:unhideWhenUsed/>
    <w:rsid w:val="00aa1d8d"/>
    <w:pPr>
      <w:spacing w:before="0" w:after="200"/>
      <w:ind w:left="360" w:hanging="360"/>
      <w:contextualSpacing/>
    </w:pPr>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e618bf"/>
    <w:pPr>
      <w:tabs>
        <w:tab w:val="clear" w:pos="720"/>
        <w:tab w:val="center" w:pos="4680" w:leader="none"/>
        <w:tab w:val="right" w:pos="9360" w:leader="none"/>
      </w:tabs>
      <w:spacing w:lineRule="auto" w:line="240" w:before="0" w:after="0"/>
    </w:pPr>
    <w:rPr/>
  </w:style>
  <w:style w:type="paragraph" w:styleId="Pidipagina">
    <w:name w:val="Footer"/>
    <w:basedOn w:val="Normal"/>
    <w:link w:val="PidipaginaCarattere"/>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oloprincipale">
    <w:name w:val="Title"/>
    <w:basedOn w:val="Normal"/>
    <w:next w:val="Normal"/>
    <w:link w:val="TitoloCarattere"/>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b/>
      <w:color w:val="17365D" w:themeColor="text2" w:themeShade="bf"/>
      <w:spacing w:val="5"/>
      <w:kern w:val="2"/>
      <w:sz w:val="32"/>
      <w:szCs w:val="52"/>
    </w:rPr>
  </w:style>
  <w:style w:type="paragraph" w:styleId="Sottotitolo">
    <w:name w:val="Subtitle"/>
    <w:basedOn w:val="Normal"/>
    <w:next w:val="Normal"/>
    <w:link w:val="SottotitoloCarattere"/>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Corpodeltesto2Carattere"/>
    <w:uiPriority w:val="99"/>
    <w:unhideWhenUsed/>
    <w:qFormat/>
    <w:rsid w:val="00aa1d8d"/>
    <w:pPr>
      <w:spacing w:lineRule="auto" w:line="480" w:before="0" w:after="120"/>
    </w:pPr>
    <w:rPr/>
  </w:style>
  <w:style w:type="paragraph" w:styleId="BodyText3">
    <w:name w:val="Body Text 3"/>
    <w:basedOn w:val="Normal"/>
    <w:link w:val="Corpodeltesto3Carattere"/>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TestomacroCarattere"/>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CitazioneCarattere"/>
    <w:uiPriority w:val="29"/>
    <w:qFormat/>
    <w:rsid w:val="00fc693f"/>
    <w:pPr/>
    <w:rPr>
      <w:i/>
      <w:iCs/>
      <w:color w:val="000000" w:themeColor="text1"/>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CitazioneintensaCarattere"/>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Titolo1"/>
    <w:next w:val="Normal"/>
    <w:uiPriority w:val="39"/>
    <w:semiHidden/>
    <w:unhideWhenUsed/>
    <w:qFormat/>
    <w:rsid w:val="00fc693f"/>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64038-4075-4F49-957A-113FDBED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LibreOffice/6.4.7.2$Windows_X86_64 LibreOffice_project/639b8ac485750d5696d7590a72ef1b496725cfb5</Application>
  <Pages>3</Pages>
  <Words>454</Words>
  <Characters>4029</Characters>
  <CharactersWithSpaces>4408</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2026-06-29T13:26:00Z</dcterms:created>
  <dc:creator>python-docx</dc:creator>
  <dc:description>generated by python-docx</dc:description>
  <dc:language>it-IT</dc:language>
  <cp:lastModifiedBy/>
  <dcterms:modified xsi:type="dcterms:W3CDTF">2026-07-02T10:40:42Z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